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E76D" w14:textId="77777777" w:rsidR="00630121" w:rsidRPr="00080E0A" w:rsidRDefault="00000000" w:rsidP="00080E0A">
      <w:pPr>
        <w:pStyle w:val="Ttulo1"/>
        <w:jc w:val="center"/>
        <w:rPr>
          <w:lang w:val="es-PE"/>
        </w:rPr>
      </w:pPr>
      <w:r w:rsidRPr="00080E0A">
        <w:rPr>
          <w:lang w:val="es-PE"/>
        </w:rPr>
        <w:t>Carta de renuncia por salud de un familiar</w:t>
      </w:r>
    </w:p>
    <w:p w14:paraId="52CC13D8" w14:textId="485DA431" w:rsidR="00630121" w:rsidRPr="00080E0A" w:rsidRDefault="00080E0A">
      <w:pPr>
        <w:rPr>
          <w:lang w:val="es-PE"/>
        </w:rPr>
      </w:pPr>
      <w:r w:rsidRPr="00080E0A">
        <w:rPr>
          <w:lang w:val="es-PE"/>
        </w:rPr>
        <w:t xml:space="preserve"> </w:t>
      </w:r>
    </w:p>
    <w:p w14:paraId="7A2217BD" w14:textId="3F3B832F" w:rsidR="00630121" w:rsidRPr="00080E0A" w:rsidRDefault="00000000">
      <w:pPr>
        <w:rPr>
          <w:lang w:val="es-PE"/>
        </w:rPr>
      </w:pPr>
      <w:r w:rsidRPr="00080E0A">
        <w:rPr>
          <w:lang w:val="es-PE"/>
        </w:rPr>
        <w:t>[Nombre del Empleado]</w:t>
      </w:r>
      <w:r w:rsidRPr="00080E0A">
        <w:rPr>
          <w:lang w:val="es-PE"/>
        </w:rPr>
        <w:br/>
        <w:t>[Fecha]</w:t>
      </w:r>
      <w:r w:rsidRPr="00080E0A">
        <w:rPr>
          <w:lang w:val="es-PE"/>
        </w:rPr>
        <w:br/>
      </w:r>
    </w:p>
    <w:p w14:paraId="08F59870" w14:textId="3625E387" w:rsidR="00630121" w:rsidRPr="00080E0A" w:rsidRDefault="00000000">
      <w:pPr>
        <w:rPr>
          <w:lang w:val="es-PE"/>
        </w:rPr>
      </w:pPr>
      <w:r w:rsidRPr="00080E0A">
        <w:rPr>
          <w:lang w:val="es-PE"/>
        </w:rPr>
        <w:t>[Nombre del Jefe o Supervisor]</w:t>
      </w:r>
      <w:r w:rsidRPr="00080E0A">
        <w:rPr>
          <w:lang w:val="es-PE"/>
        </w:rPr>
        <w:br/>
        <w:t>[Nombre de la Empresa]</w:t>
      </w:r>
      <w:r w:rsidRPr="00080E0A">
        <w:rPr>
          <w:lang w:val="es-PE"/>
        </w:rPr>
        <w:br/>
      </w:r>
    </w:p>
    <w:p w14:paraId="50E5AE05" w14:textId="77777777" w:rsidR="00630121" w:rsidRPr="00080E0A" w:rsidRDefault="00000000">
      <w:pPr>
        <w:rPr>
          <w:lang w:val="es-PE"/>
        </w:rPr>
      </w:pPr>
      <w:r w:rsidRPr="00080E0A">
        <w:rPr>
          <w:lang w:val="es-PE"/>
        </w:rPr>
        <w:t>Estimado/a [Nombre del Jefe o Supervisor]:</w:t>
      </w:r>
    </w:p>
    <w:p w14:paraId="34B85637" w14:textId="2812D813" w:rsidR="00080E0A" w:rsidRDefault="00000000" w:rsidP="00080E0A">
      <w:pPr>
        <w:ind w:firstLine="720"/>
        <w:rPr>
          <w:lang w:val="es-PE"/>
        </w:rPr>
      </w:pPr>
      <w:r w:rsidRPr="00080E0A">
        <w:rPr>
          <w:lang w:val="es-PE"/>
        </w:rPr>
        <w:t>Por medio de la presente, deseo informarle de mi decisión de renunciar a mi puesto en [Nombre de la Empresa], efectiva a partir del [fecha de efectividad de la renuncia]. La razón principal de mi renuncia es la salud de un familiar cercano que requiere mi atención y cuidado constante.</w:t>
      </w:r>
      <w:r w:rsidRPr="00080E0A">
        <w:rPr>
          <w:lang w:val="es-PE"/>
        </w:rPr>
        <w:br/>
      </w:r>
    </w:p>
    <w:p w14:paraId="3CCB385E" w14:textId="75F8086C" w:rsidR="00080E0A" w:rsidRDefault="00000000" w:rsidP="00080E0A">
      <w:pPr>
        <w:ind w:firstLine="720"/>
        <w:rPr>
          <w:lang w:val="es-PE"/>
        </w:rPr>
      </w:pPr>
      <w:r w:rsidRPr="00080E0A">
        <w:rPr>
          <w:lang w:val="es-PE"/>
        </w:rPr>
        <w:t>En los últimos meses, la condición de salud de mi [esposo/esposa/padre/madre] ha empeorado significativamente, y después de una cuidadosa consideración, he llegado a la conclusión de que mi prioridad debe ser su bienestar. Esta situación me obliga a dedicar tiempo completo a su cuidado y acompañamiento en este difícil momento.</w:t>
      </w:r>
      <w:r w:rsidRPr="00080E0A">
        <w:rPr>
          <w:lang w:val="es-PE"/>
        </w:rPr>
        <w:br/>
      </w:r>
    </w:p>
    <w:p w14:paraId="19C4A5A1" w14:textId="476807ED" w:rsidR="00080E0A" w:rsidRDefault="00000000" w:rsidP="00080E0A">
      <w:pPr>
        <w:ind w:firstLine="720"/>
        <w:rPr>
          <w:lang w:val="es-PE"/>
        </w:rPr>
      </w:pPr>
      <w:r w:rsidRPr="00080E0A">
        <w:rPr>
          <w:lang w:val="es-PE"/>
        </w:rPr>
        <w:t>Agradezco profundamente la comprensión y el apoyo que me han brindado durante mi tiempo en [Nombre de la Empresa]. Esta decisión no ha sido fácil de tomar, ya que valoro enormemente las experiencias y oportunidades que he tenido aquí. Me siento afortunado/a de haber trabajado con un equipo tan profesional y dedicado.</w:t>
      </w:r>
      <w:r w:rsidRPr="00080E0A">
        <w:rPr>
          <w:lang w:val="es-PE"/>
        </w:rPr>
        <w:br/>
      </w:r>
    </w:p>
    <w:p w14:paraId="1651CB8A" w14:textId="371E2029" w:rsidR="00630121" w:rsidRPr="00080E0A" w:rsidRDefault="00000000" w:rsidP="00080E0A">
      <w:pPr>
        <w:ind w:firstLine="720"/>
        <w:rPr>
          <w:lang w:val="es-PE"/>
        </w:rPr>
      </w:pPr>
      <w:r w:rsidRPr="00080E0A">
        <w:rPr>
          <w:lang w:val="es-PE"/>
        </w:rPr>
        <w:t>Me comprometo a hacer todo lo posible para asegurar una transición sin problemas antes de mi salida, incluyendo la capacitación de un reemplazo si es necesario y la finalización de los proyectos pendientes.</w:t>
      </w:r>
      <w:r w:rsidRPr="00080E0A">
        <w:rPr>
          <w:lang w:val="es-PE"/>
        </w:rPr>
        <w:br/>
      </w:r>
      <w:r w:rsidRPr="00080E0A">
        <w:rPr>
          <w:lang w:val="es-PE"/>
        </w:rPr>
        <w:br/>
        <w:t>Le reitero mi agradecimiento por su comprensión y apoyo en esta situación. Quedo a su disposición para cualquier pregunta o coordinación adicional que sea necesaria durante este periodo de transición.</w:t>
      </w:r>
      <w:r w:rsidRPr="00080E0A">
        <w:rPr>
          <w:lang w:val="es-PE"/>
        </w:rPr>
        <w:br/>
      </w:r>
    </w:p>
    <w:p w14:paraId="5AFA18D1" w14:textId="77777777" w:rsidR="00630121" w:rsidRPr="00080E0A" w:rsidRDefault="00000000">
      <w:pPr>
        <w:rPr>
          <w:lang w:val="es-PE"/>
        </w:rPr>
      </w:pPr>
      <w:r w:rsidRPr="00080E0A">
        <w:rPr>
          <w:lang w:val="es-PE"/>
        </w:rPr>
        <w:t>Atentamente,</w:t>
      </w:r>
    </w:p>
    <w:p w14:paraId="4796DFCB" w14:textId="77777777" w:rsidR="00630121" w:rsidRPr="00080E0A" w:rsidRDefault="00000000">
      <w:pPr>
        <w:rPr>
          <w:lang w:val="es-PE"/>
        </w:rPr>
      </w:pPr>
      <w:r w:rsidRPr="00080E0A">
        <w:rPr>
          <w:lang w:val="es-PE"/>
        </w:rPr>
        <w:t>[Firma]</w:t>
      </w:r>
      <w:r w:rsidRPr="00080E0A">
        <w:rPr>
          <w:lang w:val="es-PE"/>
        </w:rPr>
        <w:br/>
        <w:t>[Nombre del Empleado]</w:t>
      </w:r>
    </w:p>
    <w:sectPr w:rsidR="00630121" w:rsidRPr="00080E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7761553">
    <w:abstractNumId w:val="8"/>
  </w:num>
  <w:num w:numId="2" w16cid:durableId="1690334678">
    <w:abstractNumId w:val="6"/>
  </w:num>
  <w:num w:numId="3" w16cid:durableId="782847783">
    <w:abstractNumId w:val="5"/>
  </w:num>
  <w:num w:numId="4" w16cid:durableId="761725733">
    <w:abstractNumId w:val="4"/>
  </w:num>
  <w:num w:numId="5" w16cid:durableId="1689983711">
    <w:abstractNumId w:val="7"/>
  </w:num>
  <w:num w:numId="6" w16cid:durableId="790906505">
    <w:abstractNumId w:val="3"/>
  </w:num>
  <w:num w:numId="7" w16cid:durableId="2137328696">
    <w:abstractNumId w:val="2"/>
  </w:num>
  <w:num w:numId="8" w16cid:durableId="1065757433">
    <w:abstractNumId w:val="1"/>
  </w:num>
  <w:num w:numId="9" w16cid:durableId="39879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E0A"/>
    <w:rsid w:val="0015074B"/>
    <w:rsid w:val="0029639D"/>
    <w:rsid w:val="00326F90"/>
    <w:rsid w:val="0063012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D033AF"/>
  <w14:defaultImageDpi w14:val="300"/>
  <w15:docId w15:val="{E51CE414-41A4-3D47-9524-32148C7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2</cp:revision>
  <dcterms:created xsi:type="dcterms:W3CDTF">2013-12-23T23:15:00Z</dcterms:created>
  <dcterms:modified xsi:type="dcterms:W3CDTF">2024-07-03T21:16:00Z</dcterms:modified>
  <cp:category/>
</cp:coreProperties>
</file>