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7EF1" w14:textId="77777777" w:rsidR="00606C34" w:rsidRPr="003909C3" w:rsidRDefault="00000000" w:rsidP="003909C3">
      <w:pPr>
        <w:pStyle w:val="Ttulo2"/>
        <w:jc w:val="center"/>
        <w:rPr>
          <w:lang w:val="es-PE"/>
        </w:rPr>
      </w:pPr>
      <w:r w:rsidRPr="003909C3">
        <w:rPr>
          <w:lang w:val="es-PE"/>
        </w:rPr>
        <w:t>Ejemplo de Carta de Renuncia por Hostigamiento Laboral</w:t>
      </w:r>
    </w:p>
    <w:p w14:paraId="5F1EFC9C" w14:textId="77777777" w:rsidR="003909C3" w:rsidRDefault="003909C3">
      <w:pPr>
        <w:rPr>
          <w:lang w:val="es-PE"/>
        </w:rPr>
      </w:pPr>
    </w:p>
    <w:p w14:paraId="4A842123" w14:textId="49F8200B" w:rsidR="003909C3" w:rsidRDefault="003909C3" w:rsidP="003909C3">
      <w:pPr>
        <w:ind w:left="6480" w:firstLine="720"/>
        <w:rPr>
          <w:lang w:val="es-PE"/>
        </w:rPr>
      </w:pPr>
      <w:r w:rsidRPr="003909C3">
        <w:rPr>
          <w:lang w:val="es-PE"/>
        </w:rPr>
        <w:t>[Fecha]</w:t>
      </w:r>
      <w:r w:rsidRPr="003909C3">
        <w:rPr>
          <w:lang w:val="es-PE"/>
        </w:rPr>
        <w:br/>
      </w:r>
    </w:p>
    <w:p w14:paraId="75209091" w14:textId="77777777" w:rsidR="003909C3" w:rsidRDefault="00000000">
      <w:pPr>
        <w:rPr>
          <w:lang w:val="es-PE"/>
        </w:rPr>
      </w:pPr>
      <w:r w:rsidRPr="003909C3">
        <w:rPr>
          <w:lang w:val="es-PE"/>
        </w:rPr>
        <w:t>[Nombre del empleado]</w:t>
      </w:r>
      <w:r w:rsidRPr="003909C3">
        <w:rPr>
          <w:lang w:val="es-PE"/>
        </w:rPr>
        <w:br/>
      </w:r>
      <w:r w:rsidRPr="003909C3">
        <w:rPr>
          <w:lang w:val="es-PE"/>
        </w:rPr>
        <w:br/>
        <w:t>[Nombre del empleador]</w:t>
      </w:r>
      <w:r w:rsidRPr="003909C3">
        <w:rPr>
          <w:lang w:val="es-PE"/>
        </w:rPr>
        <w:br/>
        <w:t>[Nombre de la empresa]</w:t>
      </w:r>
      <w:r w:rsidRPr="003909C3">
        <w:rPr>
          <w:lang w:val="es-PE"/>
        </w:rPr>
        <w:br/>
      </w:r>
    </w:p>
    <w:p w14:paraId="3BEC7C7F" w14:textId="6CF449EC" w:rsidR="003909C3" w:rsidRDefault="003909C3" w:rsidP="003909C3">
      <w:pPr>
        <w:pStyle w:val="Ttulo2"/>
        <w:rPr>
          <w:lang w:val="es-PE"/>
        </w:rPr>
      </w:pPr>
      <w:r>
        <w:rPr>
          <w:lang w:val="es-PE"/>
        </w:rPr>
        <w:t xml:space="preserve">Asunto: </w:t>
      </w:r>
      <w:r w:rsidRPr="003909C3">
        <w:rPr>
          <w:lang w:val="es-PE"/>
        </w:rPr>
        <w:t>Carta de Renuncia por Hostigamiento Laboral</w:t>
      </w:r>
    </w:p>
    <w:p w14:paraId="58FDD5BE" w14:textId="4787B30B" w:rsidR="00606C34" w:rsidRDefault="00000000">
      <w:r w:rsidRPr="003909C3">
        <w:rPr>
          <w:lang w:val="es-PE"/>
        </w:rPr>
        <w:br/>
        <w:t>Estimado/a [Nombre del empleador]:</w:t>
      </w:r>
      <w:r w:rsidRPr="003909C3">
        <w:rPr>
          <w:lang w:val="es-PE"/>
        </w:rPr>
        <w:br/>
      </w:r>
      <w:r w:rsidRPr="003909C3">
        <w:rPr>
          <w:lang w:val="es-PE"/>
        </w:rPr>
        <w:br/>
        <w:t>Por medio de la presente, presento formalmente mi renuncia al puesto de [puesto] en [nombre de la empresa], efectiva a partir del [fecha de efectividad].</w:t>
      </w:r>
      <w:r w:rsidRPr="003909C3">
        <w:rPr>
          <w:lang w:val="es-PE"/>
        </w:rPr>
        <w:br/>
      </w:r>
      <w:r w:rsidRPr="003909C3">
        <w:rPr>
          <w:lang w:val="es-PE"/>
        </w:rPr>
        <w:br/>
        <w:t>Lamentablemente, me he visto obligado/a a tomar esta decisión debido a un ambiente de trabajo hostil que ha afectado mi bienestar personal y profesional. Durante mi tiempo en [nombre de la empresa], he experimentado diversas situaciones de hostigamiento que he comunicado en repetidas ocasiones a los supervisores correspondientes, sin haber recibido una solución adecuada.</w:t>
      </w:r>
      <w:r w:rsidRPr="003909C3">
        <w:rPr>
          <w:lang w:val="es-PE"/>
        </w:rPr>
        <w:br/>
      </w:r>
      <w:r w:rsidRPr="003909C3">
        <w:rPr>
          <w:lang w:val="es-PE"/>
        </w:rPr>
        <w:br/>
        <w:t>Esta situación ha deteriorado mi salud mental y emocional, y considero que no puedo continuar trabajando en estas condiciones. Agradezco las oportunidades que he tenido durante mi tiempo en la empresa y lamento que las circunstancias me hayan llevado a tomar esta decisión.</w:t>
      </w:r>
      <w:r w:rsidRPr="003909C3">
        <w:rPr>
          <w:lang w:val="es-PE"/>
        </w:rPr>
        <w:br/>
      </w:r>
      <w:r w:rsidRPr="003909C3">
        <w:rPr>
          <w:lang w:val="es-PE"/>
        </w:rPr>
        <w:br/>
        <w:t>Quedo a su disposición para ayudar en la transición de mis responsabilidades y asegurarme de que el traspaso sea lo más fluido posible.</w:t>
      </w:r>
      <w:r w:rsidRPr="003909C3">
        <w:rPr>
          <w:lang w:val="es-PE"/>
        </w:rPr>
        <w:br/>
      </w:r>
      <w:r w:rsidRPr="003909C3">
        <w:rPr>
          <w:lang w:val="es-PE"/>
        </w:rPr>
        <w:br/>
      </w:r>
      <w:proofErr w:type="spellStart"/>
      <w:r>
        <w:t>Atentamente</w:t>
      </w:r>
      <w:proofErr w:type="spellEnd"/>
      <w:r>
        <w:t>,</w:t>
      </w:r>
      <w:r>
        <w:br/>
      </w:r>
      <w:r>
        <w:br/>
        <w:t>[</w:t>
      </w:r>
      <w:proofErr w:type="spellStart"/>
      <w:r>
        <w:t>Firma</w:t>
      </w:r>
      <w:proofErr w:type="spellEnd"/>
      <w:r>
        <w:t>]</w:t>
      </w:r>
      <w:r>
        <w:br/>
      </w:r>
      <w:r>
        <w:br/>
        <w:t>[</w:t>
      </w:r>
      <w:proofErr w:type="spellStart"/>
      <w:r>
        <w:t>Nombre</w:t>
      </w:r>
      <w:proofErr w:type="spellEnd"/>
      <w:r>
        <w:t xml:space="preserve"> del empleado]</w:t>
      </w:r>
    </w:p>
    <w:sectPr w:rsidR="00606C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1871265">
    <w:abstractNumId w:val="8"/>
  </w:num>
  <w:num w:numId="2" w16cid:durableId="1917088455">
    <w:abstractNumId w:val="6"/>
  </w:num>
  <w:num w:numId="3" w16cid:durableId="1314604286">
    <w:abstractNumId w:val="5"/>
  </w:num>
  <w:num w:numId="4" w16cid:durableId="1933121655">
    <w:abstractNumId w:val="4"/>
  </w:num>
  <w:num w:numId="5" w16cid:durableId="869337140">
    <w:abstractNumId w:val="7"/>
  </w:num>
  <w:num w:numId="6" w16cid:durableId="796415736">
    <w:abstractNumId w:val="3"/>
  </w:num>
  <w:num w:numId="7" w16cid:durableId="2101365225">
    <w:abstractNumId w:val="2"/>
  </w:num>
  <w:num w:numId="8" w16cid:durableId="372269397">
    <w:abstractNumId w:val="1"/>
  </w:num>
  <w:num w:numId="9" w16cid:durableId="120914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09C3"/>
    <w:rsid w:val="00606C34"/>
    <w:rsid w:val="009B1EE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65E074"/>
  <w14:defaultImageDpi w14:val="300"/>
  <w15:docId w15:val="{E51CE414-41A4-3D47-9524-32148C79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Helthon Fuentes</cp:lastModifiedBy>
  <cp:revision>3</cp:revision>
  <dcterms:created xsi:type="dcterms:W3CDTF">2013-12-23T23:15:00Z</dcterms:created>
  <dcterms:modified xsi:type="dcterms:W3CDTF">2024-07-04T02:53:00Z</dcterms:modified>
  <cp:category/>
</cp:coreProperties>
</file>