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B7D0" w14:textId="5A16A2F3" w:rsidR="00E241A8" w:rsidRPr="003F64BA" w:rsidRDefault="003F64BA" w:rsidP="003F64BA">
      <w:pPr>
        <w:pStyle w:val="Ttulo1"/>
        <w:jc w:val="center"/>
        <w:rPr>
          <w:lang w:val="es-PE"/>
        </w:rPr>
      </w:pPr>
      <w:r w:rsidRPr="003F64BA">
        <w:rPr>
          <w:lang w:val="es-PE"/>
        </w:rPr>
        <w:t>CARTA DE RENUNCIA</w:t>
      </w:r>
      <w:r>
        <w:rPr>
          <w:lang w:val="es-PE"/>
        </w:rPr>
        <w:t xml:space="preserve"> DE TRABAJO</w:t>
      </w:r>
    </w:p>
    <w:p w14:paraId="433CA664" w14:textId="77777777" w:rsidR="003F64BA" w:rsidRPr="003F64BA" w:rsidRDefault="003F64BA" w:rsidP="003F64BA">
      <w:pPr>
        <w:rPr>
          <w:lang w:val="es-PE"/>
        </w:rPr>
      </w:pPr>
    </w:p>
    <w:p w14:paraId="0F5D5F36" w14:textId="77777777" w:rsidR="00E241A8" w:rsidRPr="003F64BA" w:rsidRDefault="00000000">
      <w:pPr>
        <w:rPr>
          <w:lang w:val="es-PE"/>
        </w:rPr>
      </w:pPr>
      <w:r w:rsidRPr="003F64BA">
        <w:rPr>
          <w:lang w:val="es-PE"/>
        </w:rPr>
        <w:t>Nombre del empleador o contratante</w:t>
      </w:r>
    </w:p>
    <w:p w14:paraId="0C1A5A62" w14:textId="77777777" w:rsidR="00E241A8" w:rsidRPr="003F64BA" w:rsidRDefault="00000000">
      <w:pPr>
        <w:rPr>
          <w:lang w:val="es-PE"/>
        </w:rPr>
      </w:pPr>
      <w:r w:rsidRPr="003F64BA">
        <w:rPr>
          <w:lang w:val="es-PE"/>
        </w:rPr>
        <w:t>Nombre de la empresa</w:t>
      </w:r>
    </w:p>
    <w:p w14:paraId="6A0A2B2E" w14:textId="77777777" w:rsidR="00E241A8" w:rsidRPr="003F64BA" w:rsidRDefault="00000000">
      <w:pPr>
        <w:rPr>
          <w:lang w:val="es-PE"/>
        </w:rPr>
      </w:pPr>
      <w:r w:rsidRPr="003F64BA">
        <w:rPr>
          <w:lang w:val="es-PE"/>
        </w:rPr>
        <w:t>Dirección de la empresa</w:t>
      </w:r>
    </w:p>
    <w:p w14:paraId="23276BCA" w14:textId="77777777" w:rsidR="00E241A8" w:rsidRPr="003F64BA" w:rsidRDefault="00000000">
      <w:pPr>
        <w:rPr>
          <w:lang w:val="es-PE"/>
        </w:rPr>
      </w:pPr>
      <w:r w:rsidRPr="003F64BA">
        <w:rPr>
          <w:lang w:val="es-PE"/>
        </w:rPr>
        <w:t>Ciudad, Estado, Código Postal</w:t>
      </w:r>
    </w:p>
    <w:p w14:paraId="3A5EE353" w14:textId="77777777" w:rsidR="00E241A8" w:rsidRPr="003F64BA" w:rsidRDefault="00000000">
      <w:pPr>
        <w:pStyle w:val="Ttulo2"/>
        <w:rPr>
          <w:lang w:val="es-PE"/>
        </w:rPr>
      </w:pPr>
      <w:r w:rsidRPr="003F64BA">
        <w:rPr>
          <w:lang w:val="es-PE"/>
        </w:rPr>
        <w:br/>
        <w:t>Asunto: Renuncia al cargo de [Nombre del cargo]</w:t>
      </w:r>
    </w:p>
    <w:p w14:paraId="6543B0CE" w14:textId="77777777" w:rsidR="00E241A8" w:rsidRPr="003F64BA" w:rsidRDefault="00000000">
      <w:pPr>
        <w:rPr>
          <w:lang w:val="es-PE"/>
        </w:rPr>
      </w:pPr>
      <w:r w:rsidRPr="003F64BA">
        <w:rPr>
          <w:lang w:val="es-PE"/>
        </w:rPr>
        <w:br/>
        <w:t>[Fecha]</w:t>
      </w:r>
    </w:p>
    <w:p w14:paraId="70E2BDE1" w14:textId="77777777" w:rsidR="00E241A8" w:rsidRPr="003F64BA" w:rsidRDefault="00000000">
      <w:pPr>
        <w:rPr>
          <w:lang w:val="es-PE"/>
        </w:rPr>
      </w:pPr>
      <w:r w:rsidRPr="003F64BA">
        <w:rPr>
          <w:lang w:val="es-PE"/>
        </w:rPr>
        <w:br/>
        <w:t>Estimado/a [Nombre del empleador o contratante]:</w:t>
      </w:r>
    </w:p>
    <w:p w14:paraId="459B41EC" w14:textId="77777777" w:rsidR="00E241A8" w:rsidRPr="003F64BA" w:rsidRDefault="00000000" w:rsidP="003F64BA">
      <w:pPr>
        <w:ind w:firstLine="720"/>
        <w:rPr>
          <w:lang w:val="es-PE"/>
        </w:rPr>
      </w:pPr>
      <w:r w:rsidRPr="003F64BA">
        <w:rPr>
          <w:lang w:val="es-PE"/>
        </w:rPr>
        <w:t>Por medio de la presente, yo, [Nombre del trabajador], con identificación [Número de identificación], y datos de contacto [Teléfono, correo electrónico], comunico mi decisión de renunciar al cargo de [Nombre del cargo] que he desempeñado en [Nombre de la empresa] desde el [Fecha de contratación].</w:t>
      </w:r>
      <w:r w:rsidRPr="003F64BA">
        <w:rPr>
          <w:lang w:val="es-PE"/>
        </w:rPr>
        <w:br/>
      </w:r>
      <w:r w:rsidRPr="003F64BA">
        <w:rPr>
          <w:lang w:val="es-PE"/>
        </w:rPr>
        <w:br/>
        <w:t>Mi renuncia será efectiva a partir del [Fecha propuesta de renuncia], lo cual da un margen de [Número de semanas de preaviso] semanas para la transición y entrega de mis responsabilidades.</w:t>
      </w:r>
      <w:r w:rsidRPr="003F64BA">
        <w:rPr>
          <w:lang w:val="es-PE"/>
        </w:rPr>
        <w:br/>
      </w:r>
      <w:r w:rsidRPr="003F64BA">
        <w:rPr>
          <w:lang w:val="es-PE"/>
        </w:rPr>
        <w:br/>
        <w:t>Los motivos que me llevan a tomar esta decisión son [Explicación breve de los motivos].</w:t>
      </w:r>
      <w:r w:rsidRPr="003F64BA">
        <w:rPr>
          <w:lang w:val="es-PE"/>
        </w:rPr>
        <w:br/>
      </w:r>
      <w:r w:rsidRPr="003F64BA">
        <w:rPr>
          <w:lang w:val="es-PE"/>
        </w:rPr>
        <w:br/>
        <w:t>Agradezco la oportunidad y la experiencia que he adquirido durante mi tiempo en [Nombre de la empresa]. Quedo a su disposición para colaborar en lo necesario durante este periodo de transición.</w:t>
      </w:r>
    </w:p>
    <w:p w14:paraId="703CC4D6" w14:textId="77777777" w:rsidR="00E241A8" w:rsidRPr="003F64BA" w:rsidRDefault="00000000">
      <w:pPr>
        <w:rPr>
          <w:lang w:val="es-PE"/>
        </w:rPr>
      </w:pPr>
      <w:r w:rsidRPr="003F64BA">
        <w:rPr>
          <w:lang w:val="es-PE"/>
        </w:rPr>
        <w:br/>
        <w:t>Atentamente,</w:t>
      </w:r>
      <w:r w:rsidRPr="003F64BA">
        <w:rPr>
          <w:lang w:val="es-PE"/>
        </w:rPr>
        <w:br/>
      </w:r>
      <w:r w:rsidRPr="003F64BA">
        <w:rPr>
          <w:lang w:val="es-PE"/>
        </w:rPr>
        <w:br/>
        <w:t>[Firma del trabajador]</w:t>
      </w:r>
      <w:r w:rsidRPr="003F64BA">
        <w:rPr>
          <w:lang w:val="es-PE"/>
        </w:rPr>
        <w:br/>
        <w:t>[Nombre del trabajador]</w:t>
      </w:r>
      <w:r w:rsidRPr="003F64BA">
        <w:rPr>
          <w:lang w:val="es-PE"/>
        </w:rPr>
        <w:br/>
        <w:t>[Ciudad, Fecha]</w:t>
      </w:r>
    </w:p>
    <w:sectPr w:rsidR="00E241A8" w:rsidRPr="003F64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3312656">
    <w:abstractNumId w:val="8"/>
  </w:num>
  <w:num w:numId="2" w16cid:durableId="1781144300">
    <w:abstractNumId w:val="6"/>
  </w:num>
  <w:num w:numId="3" w16cid:durableId="11690539">
    <w:abstractNumId w:val="5"/>
  </w:num>
  <w:num w:numId="4" w16cid:durableId="1061639999">
    <w:abstractNumId w:val="4"/>
  </w:num>
  <w:num w:numId="5" w16cid:durableId="844436812">
    <w:abstractNumId w:val="7"/>
  </w:num>
  <w:num w:numId="6" w16cid:durableId="174540587">
    <w:abstractNumId w:val="3"/>
  </w:num>
  <w:num w:numId="7" w16cid:durableId="1863325375">
    <w:abstractNumId w:val="2"/>
  </w:num>
  <w:num w:numId="8" w16cid:durableId="361592592">
    <w:abstractNumId w:val="1"/>
  </w:num>
  <w:num w:numId="9" w16cid:durableId="207758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64BA"/>
    <w:rsid w:val="00AA1D8D"/>
    <w:rsid w:val="00B47730"/>
    <w:rsid w:val="00CB0664"/>
    <w:rsid w:val="00E241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FF6FE3"/>
  <w14:defaultImageDpi w14:val="300"/>
  <w15:docId w15:val="{4BFC9062-A74D-7A4D-A1DD-231E0DBF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Helthon Fuentes</cp:lastModifiedBy>
  <cp:revision>2</cp:revision>
  <dcterms:created xsi:type="dcterms:W3CDTF">2013-12-23T23:15:00Z</dcterms:created>
  <dcterms:modified xsi:type="dcterms:W3CDTF">2024-06-19T17:45:00Z</dcterms:modified>
  <cp:category/>
</cp:coreProperties>
</file>