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F52F" w14:textId="77777777" w:rsidR="008A76C3" w:rsidRPr="00104A1E" w:rsidRDefault="00000000" w:rsidP="00104A1E">
      <w:pPr>
        <w:pStyle w:val="Ttulo"/>
        <w:jc w:val="center"/>
        <w:rPr>
          <w:lang w:val="es-PE"/>
        </w:rPr>
      </w:pPr>
      <w:r w:rsidRPr="00104A1E">
        <w:rPr>
          <w:lang w:val="es-PE"/>
        </w:rPr>
        <w:t>Carta de Recomendación Laboral</w:t>
      </w:r>
    </w:p>
    <w:p w14:paraId="6274BCB9" w14:textId="77777777" w:rsidR="00104A1E" w:rsidRDefault="00104A1E" w:rsidP="00104A1E">
      <w:pPr>
        <w:ind w:left="7200" w:firstLine="720"/>
      </w:pPr>
      <w:r>
        <w:t>[</w:t>
      </w:r>
      <w:proofErr w:type="spellStart"/>
      <w:r>
        <w:t>Fecha</w:t>
      </w:r>
      <w:proofErr w:type="spellEnd"/>
      <w:r>
        <w:t>]</w:t>
      </w:r>
    </w:p>
    <w:p w14:paraId="0D81EB19" w14:textId="77777777" w:rsidR="008A76C3" w:rsidRPr="00104A1E" w:rsidRDefault="008A76C3">
      <w:pPr>
        <w:rPr>
          <w:lang w:val="es-PE"/>
        </w:rPr>
      </w:pPr>
    </w:p>
    <w:p w14:paraId="5408D1CD" w14:textId="77777777" w:rsidR="008A76C3" w:rsidRPr="00104A1E" w:rsidRDefault="00000000">
      <w:pPr>
        <w:rPr>
          <w:lang w:val="es-PE"/>
        </w:rPr>
      </w:pPr>
      <w:r w:rsidRPr="00104A1E">
        <w:rPr>
          <w:lang w:val="es-PE"/>
        </w:rPr>
        <w:t>[Nombre de la Empresa]</w:t>
      </w:r>
    </w:p>
    <w:p w14:paraId="61B484FC" w14:textId="77777777" w:rsidR="008A76C3" w:rsidRPr="00104A1E" w:rsidRDefault="008A76C3">
      <w:pPr>
        <w:rPr>
          <w:lang w:val="es-PE"/>
        </w:rPr>
      </w:pPr>
    </w:p>
    <w:p w14:paraId="655EB0DB" w14:textId="402FF74D" w:rsidR="008A76C3" w:rsidRPr="00104A1E" w:rsidRDefault="00104A1E">
      <w:pPr>
        <w:rPr>
          <w:lang w:val="es-PE"/>
        </w:rPr>
      </w:pPr>
      <w:r>
        <w:rPr>
          <w:lang w:val="es-PE"/>
        </w:rPr>
        <w:t>A quien corresponda:</w:t>
      </w:r>
    </w:p>
    <w:p w14:paraId="7CB39E51" w14:textId="77777777" w:rsidR="008A76C3" w:rsidRPr="00104A1E" w:rsidRDefault="008A76C3">
      <w:pPr>
        <w:rPr>
          <w:lang w:val="es-PE"/>
        </w:rPr>
      </w:pPr>
    </w:p>
    <w:p w14:paraId="1467FFC6" w14:textId="6196AA34" w:rsidR="008A76C3" w:rsidRPr="00104A1E" w:rsidRDefault="00000000">
      <w:pPr>
        <w:rPr>
          <w:lang w:val="es-PE"/>
        </w:rPr>
      </w:pPr>
      <w:r w:rsidRPr="00104A1E">
        <w:rPr>
          <w:lang w:val="es-PE"/>
        </w:rPr>
        <w:t>Me complace recomendar a [Nombre del Empleado], quien trabajó en [Nombre de la Empresa] desde [Fecha de Inicio] hasta [Fecha de Finalización]. Durante su tiempo con nosotros, [Nombre del Empleado] demostró ser un/a profesional excepcional, destacándose por su [descripción de las habilidades y competencias del empleado].</w:t>
      </w:r>
    </w:p>
    <w:p w14:paraId="53037040" w14:textId="0B2F1E5E" w:rsidR="008A76C3" w:rsidRPr="00104A1E" w:rsidRDefault="00000000">
      <w:pPr>
        <w:rPr>
          <w:lang w:val="es-PE"/>
        </w:rPr>
      </w:pPr>
      <w:r w:rsidRPr="00104A1E">
        <w:rPr>
          <w:lang w:val="es-PE"/>
        </w:rPr>
        <w:t>En su rol como [Puesto del Empleado], [Nombre del Empleado] asumió responsabilidades clave, incluyendo [descripción de responsabilidades]. Su capacidad para [descripción de logros específicos] fue fundamental para el éxito de nuestro equipo y la empresa.</w:t>
      </w:r>
    </w:p>
    <w:p w14:paraId="126B1279" w14:textId="6C0C6980" w:rsidR="008A76C3" w:rsidRPr="00104A1E" w:rsidRDefault="00000000">
      <w:pPr>
        <w:rPr>
          <w:lang w:val="es-PE"/>
        </w:rPr>
      </w:pPr>
      <w:r w:rsidRPr="00104A1E">
        <w:rPr>
          <w:lang w:val="es-PE"/>
        </w:rPr>
        <w:t>[Nombre del Empleado] posee habilidades notables en [mencionar habilidades relevantes], y su enfoque proactivo y colaborativo ha sido una gran ventaja para nuestro departamento. Su desempeño consistente y su dedicación al trabajo se reflejan en [ejemplos concretos de contribuciones].</w:t>
      </w:r>
    </w:p>
    <w:p w14:paraId="7B1BA20B" w14:textId="333840D2" w:rsidR="008A76C3" w:rsidRDefault="00000000">
      <w:pPr>
        <w:rPr>
          <w:lang w:val="es-PE"/>
        </w:rPr>
      </w:pPr>
      <w:r w:rsidRPr="00104A1E">
        <w:rPr>
          <w:lang w:val="es-PE"/>
        </w:rPr>
        <w:t>En resumen, [Nombre del Empleado] sería una adición valiosa para cualquier equipo. No dudo en recomendarlo/a para cualquier posición en la que sus habilidades puedan ser utilizadas al máximo. Estoy disponible para proporcionar información adicional que pueda necesitar.</w:t>
      </w:r>
    </w:p>
    <w:p w14:paraId="0CD8CCA1" w14:textId="48765FDE" w:rsidR="00104A1E" w:rsidRPr="00104A1E" w:rsidRDefault="00104A1E">
      <w:pPr>
        <w:rPr>
          <w:lang w:val="es-PE"/>
        </w:rPr>
      </w:pPr>
    </w:p>
    <w:p w14:paraId="6E247050" w14:textId="77777777" w:rsidR="008A76C3" w:rsidRPr="00104A1E" w:rsidRDefault="00000000">
      <w:pPr>
        <w:rPr>
          <w:lang w:val="es-PE"/>
        </w:rPr>
      </w:pPr>
      <w:r w:rsidRPr="00104A1E">
        <w:rPr>
          <w:lang w:val="es-PE"/>
        </w:rPr>
        <w:t>Atentamente,</w:t>
      </w:r>
    </w:p>
    <w:p w14:paraId="06F591B2" w14:textId="77777777" w:rsidR="008A76C3" w:rsidRPr="00104A1E" w:rsidRDefault="008A76C3">
      <w:pPr>
        <w:rPr>
          <w:lang w:val="es-PE"/>
        </w:rPr>
      </w:pPr>
    </w:p>
    <w:p w14:paraId="15E30B0B" w14:textId="77777777" w:rsidR="008A76C3" w:rsidRPr="00104A1E" w:rsidRDefault="00000000">
      <w:pPr>
        <w:rPr>
          <w:lang w:val="es-PE"/>
        </w:rPr>
      </w:pPr>
      <w:r w:rsidRPr="00104A1E">
        <w:rPr>
          <w:lang w:val="es-PE"/>
        </w:rPr>
        <w:t>[Firma]</w:t>
      </w:r>
    </w:p>
    <w:p w14:paraId="422B735F" w14:textId="77777777" w:rsidR="008A76C3" w:rsidRPr="00104A1E" w:rsidRDefault="00000000">
      <w:pPr>
        <w:rPr>
          <w:lang w:val="es-PE"/>
        </w:rPr>
      </w:pPr>
      <w:r w:rsidRPr="00104A1E">
        <w:rPr>
          <w:lang w:val="es-PE"/>
        </w:rPr>
        <w:t>[Nombre del Recomendante]</w:t>
      </w:r>
    </w:p>
    <w:p w14:paraId="17F5DD34" w14:textId="77777777" w:rsidR="008A76C3" w:rsidRPr="00104A1E" w:rsidRDefault="00000000">
      <w:pPr>
        <w:rPr>
          <w:lang w:val="es-PE"/>
        </w:rPr>
      </w:pPr>
      <w:r w:rsidRPr="00104A1E">
        <w:rPr>
          <w:lang w:val="es-PE"/>
        </w:rPr>
        <w:t>[Cargo]</w:t>
      </w:r>
    </w:p>
    <w:p w14:paraId="4E33D7A0" w14:textId="77777777" w:rsidR="008A76C3" w:rsidRDefault="00000000">
      <w:r>
        <w:t>[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>]</w:t>
      </w:r>
    </w:p>
    <w:sectPr w:rsidR="008A76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0628446">
    <w:abstractNumId w:val="8"/>
  </w:num>
  <w:num w:numId="2" w16cid:durableId="2009824078">
    <w:abstractNumId w:val="6"/>
  </w:num>
  <w:num w:numId="3" w16cid:durableId="2117671728">
    <w:abstractNumId w:val="5"/>
  </w:num>
  <w:num w:numId="4" w16cid:durableId="995837837">
    <w:abstractNumId w:val="4"/>
  </w:num>
  <w:num w:numId="5" w16cid:durableId="1407264534">
    <w:abstractNumId w:val="7"/>
  </w:num>
  <w:num w:numId="6" w16cid:durableId="965041658">
    <w:abstractNumId w:val="3"/>
  </w:num>
  <w:num w:numId="7" w16cid:durableId="752122334">
    <w:abstractNumId w:val="2"/>
  </w:num>
  <w:num w:numId="8" w16cid:durableId="2090224593">
    <w:abstractNumId w:val="1"/>
  </w:num>
  <w:num w:numId="9" w16cid:durableId="147340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A1E"/>
    <w:rsid w:val="0015074B"/>
    <w:rsid w:val="0029639D"/>
    <w:rsid w:val="00326F90"/>
    <w:rsid w:val="008A76C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1B8C6F"/>
  <w14:defaultImageDpi w14:val="300"/>
  <w15:docId w15:val="{EC214B98-D3A3-E949-9C2B-C8CCA61F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2</cp:revision>
  <dcterms:created xsi:type="dcterms:W3CDTF">2013-12-23T23:15:00Z</dcterms:created>
  <dcterms:modified xsi:type="dcterms:W3CDTF">2024-07-04T21:19:00Z</dcterms:modified>
  <cp:category/>
</cp:coreProperties>
</file>