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7D93" w14:textId="6F9C6471" w:rsidR="00DE0B62" w:rsidRDefault="00000000" w:rsidP="00A50EB1">
      <w:pPr>
        <w:pStyle w:val="Ttulo1"/>
        <w:jc w:val="center"/>
        <w:rPr>
          <w:lang w:val="es-PE"/>
        </w:rPr>
      </w:pPr>
      <w:r w:rsidRPr="00A50EB1">
        <w:rPr>
          <w:lang w:val="es-PE"/>
        </w:rPr>
        <w:t>Carta de Despido Justificado</w:t>
      </w:r>
      <w:r w:rsidR="00A50EB1">
        <w:rPr>
          <w:lang w:val="es-PE"/>
        </w:rPr>
        <w:t xml:space="preserve"> “Version Simple”</w:t>
      </w:r>
    </w:p>
    <w:p w14:paraId="1831BBD5" w14:textId="77777777" w:rsidR="00A50EB1" w:rsidRPr="00A50EB1" w:rsidRDefault="00A50EB1" w:rsidP="00A50EB1">
      <w:pPr>
        <w:rPr>
          <w:lang w:val="es-PE"/>
        </w:rPr>
      </w:pPr>
    </w:p>
    <w:p w14:paraId="7219460B" w14:textId="112AA0EA" w:rsidR="00DE0B62" w:rsidRPr="00A50EB1" w:rsidRDefault="00000000">
      <w:pPr>
        <w:rPr>
          <w:lang w:val="es-PE"/>
        </w:rPr>
      </w:pPr>
      <w:r w:rsidRPr="00A50EB1">
        <w:rPr>
          <w:lang w:val="es-PE"/>
        </w:rPr>
        <w:t>Nombre de la Empresa</w:t>
      </w:r>
      <w:r w:rsidRPr="00A50EB1">
        <w:rPr>
          <w:lang w:val="es-PE"/>
        </w:rPr>
        <w:br/>
        <w:t>Dirección de la Empresa</w:t>
      </w:r>
      <w:r w:rsidRPr="00A50EB1">
        <w:rPr>
          <w:lang w:val="es-PE"/>
        </w:rPr>
        <w:br/>
      </w:r>
    </w:p>
    <w:p w14:paraId="4EA10570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Fecha</w:t>
      </w:r>
      <w:r w:rsidRPr="00A50EB1">
        <w:rPr>
          <w:lang w:val="es-PE"/>
        </w:rPr>
        <w:br/>
      </w:r>
    </w:p>
    <w:p w14:paraId="125A73D4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Nombre del Empleado</w:t>
      </w:r>
      <w:r w:rsidRPr="00A50EB1">
        <w:rPr>
          <w:lang w:val="es-PE"/>
        </w:rPr>
        <w:br/>
        <w:t>Dirección del Empleado</w:t>
      </w:r>
      <w:r w:rsidRPr="00A50EB1">
        <w:rPr>
          <w:lang w:val="es-PE"/>
        </w:rPr>
        <w:br/>
        <w:t>Ciudad, Estado, Código Postal</w:t>
      </w:r>
      <w:r w:rsidRPr="00A50EB1">
        <w:rPr>
          <w:lang w:val="es-PE"/>
        </w:rPr>
        <w:br/>
      </w:r>
    </w:p>
    <w:p w14:paraId="331A5333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Estimado/a [Nombre del Empleado],</w:t>
      </w:r>
      <w:r w:rsidRPr="00A50EB1">
        <w:rPr>
          <w:lang w:val="es-PE"/>
        </w:rPr>
        <w:br/>
      </w:r>
    </w:p>
    <w:p w14:paraId="13F69470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Lamentamos informarle que, debido a razones justificadas relacionadas con su desempeño y conducta, su empleo con [Nombre de la Empresa] será terminado, con efecto a partir del [Fecha de Efectividad del Despido].</w:t>
      </w:r>
      <w:r w:rsidRPr="00A50EB1">
        <w:rPr>
          <w:lang w:val="es-PE"/>
        </w:rPr>
        <w:br/>
      </w:r>
    </w:p>
    <w:p w14:paraId="75A9360C" w14:textId="77777777" w:rsidR="00DE0B62" w:rsidRPr="00A50EB1" w:rsidRDefault="00000000">
      <w:pPr>
        <w:pStyle w:val="Ttulo2"/>
        <w:rPr>
          <w:lang w:val="es-PE"/>
        </w:rPr>
      </w:pPr>
      <w:r w:rsidRPr="00A50EB1">
        <w:rPr>
          <w:lang w:val="es-PE"/>
        </w:rPr>
        <w:t>Razones del Despido</w:t>
      </w:r>
    </w:p>
    <w:p w14:paraId="6573F75B" w14:textId="77777777" w:rsidR="00A50EB1" w:rsidRDefault="00A50EB1">
      <w:pPr>
        <w:rPr>
          <w:lang w:val="es-PE"/>
        </w:rPr>
      </w:pPr>
    </w:p>
    <w:p w14:paraId="364B18B0" w14:textId="2B6BE66F" w:rsidR="00DE0B62" w:rsidRPr="00A50EB1" w:rsidRDefault="00000000">
      <w:pPr>
        <w:rPr>
          <w:lang w:val="es-PE"/>
        </w:rPr>
      </w:pPr>
      <w:r w:rsidRPr="00A50EB1">
        <w:rPr>
          <w:lang w:val="es-PE"/>
        </w:rPr>
        <w:t>A pesar de recibir advertencias previas y oportunidades para mejorar, su desempeño no ha alcanzado los niveles requeridos para su puesto de [Nombre del Cargo]. Las principales deficiencias observadas incluyen:</w:t>
      </w:r>
    </w:p>
    <w:p w14:paraId="79FEE0FD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- [Descripción Breve de la Deficiencia 1].</w:t>
      </w:r>
    </w:p>
    <w:p w14:paraId="420A4DEF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- [Descripción Breve de la Deficiencia 2].</w:t>
      </w:r>
    </w:p>
    <w:p w14:paraId="205CA5C3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- [Descripción Breve de la Deficiencia 3].</w:t>
      </w:r>
    </w:p>
    <w:p w14:paraId="1D4FFED0" w14:textId="77777777" w:rsidR="00DE0B62" w:rsidRPr="00A50EB1" w:rsidRDefault="00000000">
      <w:pPr>
        <w:pStyle w:val="Ttulo3"/>
        <w:rPr>
          <w:lang w:val="es-PE"/>
        </w:rPr>
      </w:pPr>
      <w:r w:rsidRPr="00A50EB1">
        <w:rPr>
          <w:lang w:val="es-PE"/>
        </w:rPr>
        <w:t>Violaciones de Políticas</w:t>
      </w:r>
    </w:p>
    <w:p w14:paraId="20EF244B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El [Fecha del Incidente], usted violó nuestras políticas internas al [describa brevemente el incidente]. Esta acción es inaceptable y va en contra de los valores y normas de nuestra empresa.</w:t>
      </w:r>
      <w:r w:rsidRPr="00A50EB1">
        <w:rPr>
          <w:lang w:val="es-PE"/>
        </w:rPr>
        <w:br/>
      </w:r>
    </w:p>
    <w:p w14:paraId="1150039A" w14:textId="77777777" w:rsidR="00DE0B62" w:rsidRPr="00A50EB1" w:rsidRDefault="00000000">
      <w:pPr>
        <w:pStyle w:val="Ttulo2"/>
        <w:rPr>
          <w:lang w:val="es-PE"/>
        </w:rPr>
      </w:pPr>
      <w:r w:rsidRPr="00A50EB1">
        <w:rPr>
          <w:lang w:val="es-PE"/>
        </w:rPr>
        <w:t>Consecuencias del Despido</w:t>
      </w:r>
    </w:p>
    <w:p w14:paraId="45A6E0D2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 xml:space="preserve">A partir del [Fecha de Efectividad del Despido], su relación laboral con [Nombre de la Empresa] terminará. Recibirá su pago final, incluyendo cualquier salario pendiente y </w:t>
      </w:r>
      <w:r w:rsidRPr="00A50EB1">
        <w:rPr>
          <w:lang w:val="es-PE"/>
        </w:rPr>
        <w:lastRenderedPageBreak/>
        <w:t>vacaciones acumuladas.</w:t>
      </w:r>
      <w:r w:rsidRPr="00A50EB1">
        <w:rPr>
          <w:lang w:val="es-PE"/>
        </w:rPr>
        <w:br/>
      </w:r>
    </w:p>
    <w:p w14:paraId="2E0BA2C5" w14:textId="77777777" w:rsidR="00DE0B62" w:rsidRPr="00A50EB1" w:rsidRDefault="00000000">
      <w:pPr>
        <w:pStyle w:val="Ttulo2"/>
        <w:rPr>
          <w:lang w:val="es-PE"/>
        </w:rPr>
      </w:pPr>
      <w:r w:rsidRPr="00A50EB1">
        <w:rPr>
          <w:lang w:val="es-PE"/>
        </w:rPr>
        <w:t>Recursos Disponibles</w:t>
      </w:r>
    </w:p>
    <w:p w14:paraId="0F70282D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Si tiene preguntas sobre este proceso o desea apelar esta decisión, por favor contacte a [Nombre del Departamento o Persona Responsable] en [Información de Contacto].</w:t>
      </w:r>
      <w:r w:rsidRPr="00A50EB1">
        <w:rPr>
          <w:lang w:val="es-PE"/>
        </w:rPr>
        <w:br/>
        <w:t>Le agradecemos por su tiempo en [Nombre de la Empresa] y le deseamos lo mejor en sus futuros esfuerzos.</w:t>
      </w:r>
      <w:r w:rsidRPr="00A50EB1">
        <w:rPr>
          <w:lang w:val="es-PE"/>
        </w:rPr>
        <w:br/>
      </w:r>
    </w:p>
    <w:p w14:paraId="5CC1FA32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Atentamente,</w:t>
      </w:r>
      <w:r w:rsidRPr="00A50EB1">
        <w:rPr>
          <w:lang w:val="es-PE"/>
        </w:rPr>
        <w:br/>
      </w:r>
    </w:p>
    <w:p w14:paraId="18A844AE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[Firma]</w:t>
      </w:r>
      <w:r w:rsidRPr="00A50EB1">
        <w:rPr>
          <w:lang w:val="es-PE"/>
        </w:rPr>
        <w:br/>
      </w:r>
    </w:p>
    <w:p w14:paraId="0A5F8C00" w14:textId="77777777" w:rsidR="00DE0B62" w:rsidRPr="00A50EB1" w:rsidRDefault="00000000">
      <w:pPr>
        <w:rPr>
          <w:lang w:val="es-PE"/>
        </w:rPr>
      </w:pPr>
      <w:r w:rsidRPr="00A50EB1">
        <w:rPr>
          <w:lang w:val="es-PE"/>
        </w:rPr>
        <w:t>[Nombre del Emisor]</w:t>
      </w:r>
      <w:r w:rsidRPr="00A50EB1">
        <w:rPr>
          <w:lang w:val="es-PE"/>
        </w:rPr>
        <w:br/>
        <w:t>[Cargo del Emisor]</w:t>
      </w:r>
      <w:r w:rsidRPr="00A50EB1">
        <w:rPr>
          <w:lang w:val="es-PE"/>
        </w:rPr>
        <w:br/>
        <w:t>[Nombre de la Empresa]</w:t>
      </w:r>
      <w:r w:rsidRPr="00A50EB1">
        <w:rPr>
          <w:lang w:val="es-PE"/>
        </w:rPr>
        <w:br/>
      </w:r>
    </w:p>
    <w:sectPr w:rsidR="00DE0B62" w:rsidRPr="00A50E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199752">
    <w:abstractNumId w:val="8"/>
  </w:num>
  <w:num w:numId="2" w16cid:durableId="1651863778">
    <w:abstractNumId w:val="6"/>
  </w:num>
  <w:num w:numId="3" w16cid:durableId="1658151810">
    <w:abstractNumId w:val="5"/>
  </w:num>
  <w:num w:numId="4" w16cid:durableId="1571768169">
    <w:abstractNumId w:val="4"/>
  </w:num>
  <w:num w:numId="5" w16cid:durableId="748693285">
    <w:abstractNumId w:val="7"/>
  </w:num>
  <w:num w:numId="6" w16cid:durableId="1886210478">
    <w:abstractNumId w:val="3"/>
  </w:num>
  <w:num w:numId="7" w16cid:durableId="19555055">
    <w:abstractNumId w:val="2"/>
  </w:num>
  <w:num w:numId="8" w16cid:durableId="1573395393">
    <w:abstractNumId w:val="1"/>
  </w:num>
  <w:num w:numId="9" w16cid:durableId="51191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50EB1"/>
    <w:rsid w:val="00AA1D8D"/>
    <w:rsid w:val="00B47730"/>
    <w:rsid w:val="00CB0664"/>
    <w:rsid w:val="00DE0B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D07FE0"/>
  <w14:defaultImageDpi w14:val="300"/>
  <w15:docId w15:val="{0D09B00E-6815-2F4B-8AA1-B57FF374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2</cp:revision>
  <dcterms:created xsi:type="dcterms:W3CDTF">2013-12-23T23:15:00Z</dcterms:created>
  <dcterms:modified xsi:type="dcterms:W3CDTF">2024-06-25T04:06:00Z</dcterms:modified>
  <cp:category/>
</cp:coreProperties>
</file>