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DAE0" w14:textId="17D7DB2C" w:rsidR="00C57D0E" w:rsidRPr="000C1722" w:rsidRDefault="000C1722" w:rsidP="000C1722">
      <w:pPr>
        <w:pStyle w:val="Ttulo1"/>
        <w:jc w:val="center"/>
        <w:rPr>
          <w:sz w:val="44"/>
          <w:szCs w:val="44"/>
        </w:rPr>
      </w:pPr>
      <w:r w:rsidRPr="000C1722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5800B26" wp14:editId="662C7E64">
            <wp:simplePos x="0" y="0"/>
            <wp:positionH relativeFrom="column">
              <wp:posOffset>4882662</wp:posOffset>
            </wp:positionH>
            <wp:positionV relativeFrom="paragraph">
              <wp:posOffset>-738554</wp:posOffset>
            </wp:positionV>
            <wp:extent cx="1582468" cy="572048"/>
            <wp:effectExtent l="0" t="0" r="0" b="0"/>
            <wp:wrapNone/>
            <wp:docPr id="11144967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53" cy="58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0C1722">
        <w:rPr>
          <w:sz w:val="44"/>
          <w:szCs w:val="44"/>
          <w:lang w:val="es-PE"/>
        </w:rPr>
        <w:t>Carta de Despido Justificado</w:t>
      </w:r>
    </w:p>
    <w:p w14:paraId="24422024" w14:textId="77777777" w:rsidR="000C1722" w:rsidRDefault="000C1722">
      <w:pPr>
        <w:rPr>
          <w:lang w:val="es-PE"/>
        </w:rPr>
      </w:pPr>
    </w:p>
    <w:p w14:paraId="06EA7A4D" w14:textId="290447C5" w:rsidR="00C57D0E" w:rsidRPr="000C1722" w:rsidRDefault="00000000">
      <w:pPr>
        <w:rPr>
          <w:lang w:val="es-PE"/>
        </w:rPr>
      </w:pPr>
      <w:r w:rsidRPr="000C1722">
        <w:rPr>
          <w:lang w:val="es-PE"/>
        </w:rPr>
        <w:t>Nombre de la Empresa</w:t>
      </w:r>
      <w:r w:rsidRPr="000C1722">
        <w:rPr>
          <w:lang w:val="es-PE"/>
        </w:rPr>
        <w:br/>
        <w:t>Dirección de la Empresa</w:t>
      </w:r>
      <w:r w:rsidRPr="000C1722">
        <w:rPr>
          <w:lang w:val="es-PE"/>
        </w:rPr>
        <w:br/>
        <w:t>Ciudad, Estado, Código Postal</w:t>
      </w:r>
      <w:r w:rsidRPr="000C1722">
        <w:rPr>
          <w:lang w:val="es-PE"/>
        </w:rPr>
        <w:br/>
        <w:t>Teléfono de la Empresa</w:t>
      </w:r>
      <w:r w:rsidRPr="000C1722">
        <w:rPr>
          <w:lang w:val="es-PE"/>
        </w:rPr>
        <w:br/>
        <w:t>Correo Electrónico de la Empresa</w:t>
      </w:r>
      <w:r w:rsidRPr="000C1722">
        <w:rPr>
          <w:lang w:val="es-PE"/>
        </w:rPr>
        <w:br/>
      </w:r>
    </w:p>
    <w:p w14:paraId="6C6294EA" w14:textId="77777777" w:rsidR="00C57D0E" w:rsidRPr="000C1722" w:rsidRDefault="00000000">
      <w:pPr>
        <w:rPr>
          <w:lang w:val="es-PE"/>
        </w:rPr>
      </w:pPr>
      <w:r w:rsidRPr="000C1722">
        <w:rPr>
          <w:lang w:val="es-PE"/>
        </w:rPr>
        <w:t>Fecha</w:t>
      </w:r>
      <w:r w:rsidRPr="000C1722">
        <w:rPr>
          <w:lang w:val="es-PE"/>
        </w:rPr>
        <w:br/>
      </w:r>
    </w:p>
    <w:p w14:paraId="1CF7D703" w14:textId="77777777" w:rsidR="00C57D0E" w:rsidRPr="000C1722" w:rsidRDefault="00000000">
      <w:pPr>
        <w:rPr>
          <w:lang w:val="es-PE"/>
        </w:rPr>
      </w:pPr>
      <w:r w:rsidRPr="000C1722">
        <w:rPr>
          <w:lang w:val="es-PE"/>
        </w:rPr>
        <w:t>Nombre del Empleado</w:t>
      </w:r>
      <w:r w:rsidRPr="000C1722">
        <w:rPr>
          <w:lang w:val="es-PE"/>
        </w:rPr>
        <w:br/>
        <w:t>Dirección del Empleado</w:t>
      </w:r>
      <w:r w:rsidRPr="000C1722">
        <w:rPr>
          <w:lang w:val="es-PE"/>
        </w:rPr>
        <w:br/>
        <w:t>Ciudad, Estado, Código Postal</w:t>
      </w:r>
      <w:r w:rsidRPr="000C1722">
        <w:rPr>
          <w:lang w:val="es-PE"/>
        </w:rPr>
        <w:br/>
      </w:r>
    </w:p>
    <w:p w14:paraId="6B004742" w14:textId="77777777" w:rsidR="00C57D0E" w:rsidRPr="000C1722" w:rsidRDefault="00000000">
      <w:pPr>
        <w:rPr>
          <w:lang w:val="es-PE"/>
        </w:rPr>
      </w:pPr>
      <w:r w:rsidRPr="000C1722">
        <w:rPr>
          <w:lang w:val="es-PE"/>
        </w:rPr>
        <w:t>Estimado/a [Nombre del Empleado],</w:t>
      </w:r>
      <w:r w:rsidRPr="000C1722">
        <w:rPr>
          <w:lang w:val="es-PE"/>
        </w:rPr>
        <w:br/>
      </w:r>
    </w:p>
    <w:p w14:paraId="04BA9F86" w14:textId="77777777" w:rsidR="00C57D0E" w:rsidRPr="000C1722" w:rsidRDefault="00000000">
      <w:pPr>
        <w:rPr>
          <w:lang w:val="es-PE"/>
        </w:rPr>
      </w:pPr>
      <w:r w:rsidRPr="000C1722">
        <w:rPr>
          <w:lang w:val="es-PE"/>
        </w:rPr>
        <w:t>Después de una revisión exhaustiva y una consideración cuidadosa de su desempeño laboral, lamentamos informarle que su empleo con [Nombre de la Empresa] será terminado, con efecto a partir del [Fecha de Efectividad del Despido].</w:t>
      </w:r>
      <w:r w:rsidRPr="000C1722">
        <w:rPr>
          <w:lang w:val="es-PE"/>
        </w:rPr>
        <w:br/>
      </w:r>
    </w:p>
    <w:p w14:paraId="06868491" w14:textId="77777777" w:rsidR="00C57D0E" w:rsidRPr="000C1722" w:rsidRDefault="00000000">
      <w:pPr>
        <w:pStyle w:val="Ttulo2"/>
        <w:rPr>
          <w:lang w:val="es-PE"/>
        </w:rPr>
      </w:pPr>
      <w:r w:rsidRPr="000C1722">
        <w:rPr>
          <w:lang w:val="es-PE"/>
        </w:rPr>
        <w:t>Razones del Despido</w:t>
      </w:r>
    </w:p>
    <w:p w14:paraId="71985A95" w14:textId="77777777" w:rsidR="00C57D0E" w:rsidRPr="000C1722" w:rsidRDefault="00000000">
      <w:pPr>
        <w:pStyle w:val="Ttulo3"/>
        <w:rPr>
          <w:lang w:val="es-PE"/>
        </w:rPr>
      </w:pPr>
      <w:r w:rsidRPr="000C1722">
        <w:rPr>
          <w:lang w:val="es-PE"/>
        </w:rPr>
        <w:t>Desempeño Insatisfactorio</w:t>
      </w:r>
    </w:p>
    <w:p w14:paraId="7CD7F0E6" w14:textId="77777777" w:rsidR="00C57D0E" w:rsidRPr="000C1722" w:rsidRDefault="00000000">
      <w:pPr>
        <w:rPr>
          <w:lang w:val="es-PE"/>
        </w:rPr>
      </w:pPr>
      <w:r w:rsidRPr="000C1722">
        <w:rPr>
          <w:lang w:val="es-PE"/>
        </w:rPr>
        <w:t>Desde [fecha de inicio o incidente], se le han comunicado repetidamente nuestras expectativas de desempeño a través de [especifique si fueron reuniones, evaluaciones de desempeño, advertencias escritas, etc.]. A pesar de estos esfuerzos y el apoyo brindado, su desempeño no ha alcanzado los niveles requeridos para su puesto de [Nombre del Cargo]. Entre las deficiencias observadas se incluyen:</w:t>
      </w:r>
    </w:p>
    <w:p w14:paraId="0341A19E" w14:textId="77777777" w:rsidR="00C57D0E" w:rsidRPr="000C1722" w:rsidRDefault="00000000">
      <w:pPr>
        <w:rPr>
          <w:lang w:val="es-PE"/>
        </w:rPr>
      </w:pPr>
      <w:r w:rsidRPr="000C1722">
        <w:rPr>
          <w:lang w:val="es-PE"/>
        </w:rPr>
        <w:t>- [Descripción Específica de la Deficiencia 1]: [Detalle de cómo afecta al trabajo o a la empresa].</w:t>
      </w:r>
    </w:p>
    <w:p w14:paraId="07E1D9D5" w14:textId="77777777" w:rsidR="00C57D0E" w:rsidRPr="000C1722" w:rsidRDefault="00000000">
      <w:pPr>
        <w:rPr>
          <w:lang w:val="es-PE"/>
        </w:rPr>
      </w:pPr>
      <w:r w:rsidRPr="000C1722">
        <w:rPr>
          <w:lang w:val="es-PE"/>
        </w:rPr>
        <w:t>- [Descripción Específica de la Deficiencia 2]: [Detalle de cómo afecta al trabajo o a la empresa].</w:t>
      </w:r>
    </w:p>
    <w:p w14:paraId="7E6E7307" w14:textId="77777777" w:rsidR="00C57D0E" w:rsidRPr="000C1722" w:rsidRDefault="00000000">
      <w:pPr>
        <w:rPr>
          <w:lang w:val="es-PE"/>
        </w:rPr>
      </w:pPr>
      <w:r w:rsidRPr="000C1722">
        <w:rPr>
          <w:lang w:val="es-PE"/>
        </w:rPr>
        <w:t>- [Descripción Específica de la Deficiencia 3]: [Detalle de cómo afecta al trabajo o a la empresa].</w:t>
      </w:r>
    </w:p>
    <w:p w14:paraId="57F25EC1" w14:textId="337FB541" w:rsidR="000C1722" w:rsidRDefault="000C1722">
      <w:pPr>
        <w:pStyle w:val="Ttulo3"/>
        <w:rPr>
          <w:lang w:val="es-PE"/>
        </w:rPr>
      </w:pPr>
      <w:r w:rsidRPr="000C1722">
        <w:rPr>
          <w:noProof/>
          <w:sz w:val="44"/>
          <w:szCs w:val="44"/>
        </w:rPr>
        <w:lastRenderedPageBreak/>
        <w:drawing>
          <wp:anchor distT="0" distB="0" distL="114300" distR="114300" simplePos="0" relativeHeight="251660288" behindDoc="0" locked="0" layoutInCell="1" allowOverlap="1" wp14:anchorId="45593CE1" wp14:editId="69E3FDEC">
            <wp:simplePos x="0" y="0"/>
            <wp:positionH relativeFrom="column">
              <wp:posOffset>4865077</wp:posOffset>
            </wp:positionH>
            <wp:positionV relativeFrom="paragraph">
              <wp:posOffset>-738554</wp:posOffset>
            </wp:positionV>
            <wp:extent cx="1582468" cy="572048"/>
            <wp:effectExtent l="0" t="0" r="0" b="0"/>
            <wp:wrapNone/>
            <wp:docPr id="20660229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68" cy="57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FE2A5" w14:textId="4DAF44E2" w:rsidR="00C57D0E" w:rsidRPr="000C1722" w:rsidRDefault="00000000">
      <w:pPr>
        <w:pStyle w:val="Ttulo3"/>
        <w:rPr>
          <w:lang w:val="es-PE"/>
        </w:rPr>
      </w:pPr>
      <w:r w:rsidRPr="000C1722">
        <w:rPr>
          <w:lang w:val="es-PE"/>
        </w:rPr>
        <w:t>Violaciones Graves de Políticas</w:t>
      </w:r>
    </w:p>
    <w:p w14:paraId="3011BCAB" w14:textId="77777777" w:rsidR="000C1722" w:rsidRDefault="000C1722">
      <w:pPr>
        <w:rPr>
          <w:lang w:val="es-PE"/>
        </w:rPr>
      </w:pPr>
    </w:p>
    <w:p w14:paraId="23E6C276" w14:textId="4524CE78" w:rsidR="00C57D0E" w:rsidRPr="000C1722" w:rsidRDefault="00000000">
      <w:pPr>
        <w:rPr>
          <w:lang w:val="es-PE"/>
        </w:rPr>
      </w:pPr>
      <w:r w:rsidRPr="000C1722">
        <w:rPr>
          <w:lang w:val="es-PE"/>
        </w:rPr>
        <w:t>El [Fecha del Incidente], usted estuvo involucrado en [describa el incidente o violación]. Este comportamiento va en contra de nuestras políticas internas, específicamente [cite las políticas específicas violadas]. Como resultado de esta violación grave, hemos decidido proceder con su despido.</w:t>
      </w:r>
      <w:r w:rsidRPr="000C1722">
        <w:rPr>
          <w:lang w:val="es-PE"/>
        </w:rPr>
        <w:br/>
      </w:r>
    </w:p>
    <w:p w14:paraId="66BEFFB5" w14:textId="77777777" w:rsidR="00C57D0E" w:rsidRPr="000C1722" w:rsidRDefault="00000000">
      <w:pPr>
        <w:pStyle w:val="Ttulo2"/>
        <w:rPr>
          <w:lang w:val="es-PE"/>
        </w:rPr>
      </w:pPr>
      <w:r w:rsidRPr="000C1722">
        <w:rPr>
          <w:lang w:val="es-PE"/>
        </w:rPr>
        <w:t>Consecuencias del Despido</w:t>
      </w:r>
    </w:p>
    <w:p w14:paraId="4864B099" w14:textId="77777777" w:rsidR="00C57D0E" w:rsidRPr="000C1722" w:rsidRDefault="00000000">
      <w:pPr>
        <w:rPr>
          <w:lang w:val="es-PE"/>
        </w:rPr>
      </w:pPr>
      <w:r w:rsidRPr="000C1722">
        <w:rPr>
          <w:lang w:val="es-PE"/>
        </w:rPr>
        <w:t>A partir del [Fecha de Efectividad del Despido], usted ya no será empleado de [Nombre de la Empresa]. Los beneficios asociados a su empleo, incluidos [seguro médico, acceso a instalaciones, etc.], también terminarán en esta fecha. Recibirá su pago final, incluyendo cualquier salario pendiente, vacaciones acumuladas y otros beneficios adeudados hasta la fecha de despido.</w:t>
      </w:r>
      <w:r w:rsidRPr="000C1722">
        <w:rPr>
          <w:lang w:val="es-PE"/>
        </w:rPr>
        <w:br/>
      </w:r>
    </w:p>
    <w:p w14:paraId="59D7C25C" w14:textId="77777777" w:rsidR="00C57D0E" w:rsidRPr="000C1722" w:rsidRDefault="00000000">
      <w:pPr>
        <w:pStyle w:val="Ttulo2"/>
        <w:rPr>
          <w:lang w:val="es-PE"/>
        </w:rPr>
      </w:pPr>
      <w:r w:rsidRPr="000C1722">
        <w:rPr>
          <w:lang w:val="es-PE"/>
        </w:rPr>
        <w:t>Recursos Disponibles</w:t>
      </w:r>
    </w:p>
    <w:p w14:paraId="45482906" w14:textId="77777777" w:rsidR="00C57D0E" w:rsidRPr="000C1722" w:rsidRDefault="00000000">
      <w:pPr>
        <w:rPr>
          <w:lang w:val="es-PE"/>
        </w:rPr>
      </w:pPr>
      <w:r w:rsidRPr="000C1722">
        <w:rPr>
          <w:lang w:val="es-PE"/>
        </w:rPr>
        <w:t>Entendemos que esta noticia puede ser difícil de procesar y queremos asegurarle que tiene acceso a recursos que pueden ayudarle durante esta transición. Si considera que este despido no es justificado o tiene cualquier pregunta sobre este proceso, le recomendamos que contacte a [Nombre del Departamento o Persona Responsable] en [Información de Contacto].</w:t>
      </w:r>
      <w:r w:rsidRPr="000C1722">
        <w:rPr>
          <w:lang w:val="es-PE"/>
        </w:rPr>
        <w:br/>
        <w:t>Además, [Nombre de la Empresa] está dispuesto a proporcionarle asistencia para la búsqueda de empleo, incluyendo referencias laborales y acceso a nuestra red de contactos profesionales.</w:t>
      </w:r>
      <w:r w:rsidRPr="000C1722">
        <w:rPr>
          <w:lang w:val="es-PE"/>
        </w:rPr>
        <w:br/>
        <w:t>Le agradecemos por su tiempo y contribuciones a [Nombre de la Empresa] y le deseamos éxito en sus futuros esfuerzos.</w:t>
      </w:r>
      <w:r w:rsidRPr="000C1722">
        <w:rPr>
          <w:lang w:val="es-PE"/>
        </w:rPr>
        <w:br/>
      </w:r>
    </w:p>
    <w:p w14:paraId="7C5AB0B4" w14:textId="77777777" w:rsidR="00C57D0E" w:rsidRPr="000C1722" w:rsidRDefault="00000000">
      <w:pPr>
        <w:rPr>
          <w:lang w:val="es-PE"/>
        </w:rPr>
      </w:pPr>
      <w:r w:rsidRPr="000C1722">
        <w:rPr>
          <w:lang w:val="es-PE"/>
        </w:rPr>
        <w:t>Atentamente,</w:t>
      </w:r>
      <w:r w:rsidRPr="000C1722">
        <w:rPr>
          <w:lang w:val="es-PE"/>
        </w:rPr>
        <w:br/>
      </w:r>
    </w:p>
    <w:p w14:paraId="3E39EE50" w14:textId="77777777" w:rsidR="00C57D0E" w:rsidRPr="000C1722" w:rsidRDefault="00000000">
      <w:pPr>
        <w:rPr>
          <w:lang w:val="es-PE"/>
        </w:rPr>
      </w:pPr>
      <w:r w:rsidRPr="000C1722">
        <w:rPr>
          <w:lang w:val="es-PE"/>
        </w:rPr>
        <w:t>[Firma]</w:t>
      </w:r>
      <w:r w:rsidRPr="000C1722">
        <w:rPr>
          <w:lang w:val="es-PE"/>
        </w:rPr>
        <w:br/>
      </w:r>
    </w:p>
    <w:p w14:paraId="4F7855E4" w14:textId="77777777" w:rsidR="00C57D0E" w:rsidRPr="000C1722" w:rsidRDefault="00000000">
      <w:pPr>
        <w:rPr>
          <w:lang w:val="es-PE"/>
        </w:rPr>
      </w:pPr>
      <w:r w:rsidRPr="000C1722">
        <w:rPr>
          <w:lang w:val="es-PE"/>
        </w:rPr>
        <w:t>[Nombre del Emisor]</w:t>
      </w:r>
      <w:r w:rsidRPr="000C1722">
        <w:rPr>
          <w:lang w:val="es-PE"/>
        </w:rPr>
        <w:br/>
        <w:t>[Cargo del Emisor]</w:t>
      </w:r>
      <w:r w:rsidRPr="000C1722">
        <w:rPr>
          <w:lang w:val="es-PE"/>
        </w:rPr>
        <w:br/>
        <w:t>[Nombre de la Empresa]</w:t>
      </w:r>
      <w:r w:rsidRPr="000C1722">
        <w:rPr>
          <w:lang w:val="es-PE"/>
        </w:rPr>
        <w:br/>
      </w:r>
    </w:p>
    <w:sectPr w:rsidR="00C57D0E" w:rsidRPr="000C172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4073348">
    <w:abstractNumId w:val="8"/>
  </w:num>
  <w:num w:numId="2" w16cid:durableId="1821001166">
    <w:abstractNumId w:val="6"/>
  </w:num>
  <w:num w:numId="3" w16cid:durableId="34962638">
    <w:abstractNumId w:val="5"/>
  </w:num>
  <w:num w:numId="4" w16cid:durableId="1086420474">
    <w:abstractNumId w:val="4"/>
  </w:num>
  <w:num w:numId="5" w16cid:durableId="1446146338">
    <w:abstractNumId w:val="7"/>
  </w:num>
  <w:num w:numId="6" w16cid:durableId="968245391">
    <w:abstractNumId w:val="3"/>
  </w:num>
  <w:num w:numId="7" w16cid:durableId="1776635694">
    <w:abstractNumId w:val="2"/>
  </w:num>
  <w:num w:numId="8" w16cid:durableId="1545172159">
    <w:abstractNumId w:val="1"/>
  </w:num>
  <w:num w:numId="9" w16cid:durableId="10473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1722"/>
    <w:rsid w:val="0015074B"/>
    <w:rsid w:val="0029639D"/>
    <w:rsid w:val="00326F90"/>
    <w:rsid w:val="00AA1D8D"/>
    <w:rsid w:val="00B47730"/>
    <w:rsid w:val="00C57D0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1C5CC72"/>
  <w14:defaultImageDpi w14:val="300"/>
  <w15:docId w15:val="{0D09B00E-6815-2F4B-8AA1-B57FF374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Helthon Fuentes</cp:lastModifiedBy>
  <cp:revision>2</cp:revision>
  <dcterms:created xsi:type="dcterms:W3CDTF">2013-12-23T23:15:00Z</dcterms:created>
  <dcterms:modified xsi:type="dcterms:W3CDTF">2024-06-25T03:57:00Z</dcterms:modified>
  <cp:category/>
</cp:coreProperties>
</file>